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9CAC" w14:textId="77777777" w:rsidR="00CD600A" w:rsidRDefault="00000000">
      <w:pPr>
        <w:jc w:val="center"/>
      </w:pPr>
      <w:r>
        <w:rPr>
          <w:noProof/>
        </w:rPr>
        <w:drawing>
          <wp:inline distT="0" distB="0" distL="0" distR="0" wp14:anchorId="6E82F96D" wp14:editId="31A7CD59">
            <wp:extent cx="3200400" cy="1583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8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57DD" w14:textId="77777777" w:rsidR="00CD600A" w:rsidRDefault="00CD600A"/>
    <w:p w14:paraId="0B7389E9" w14:textId="77777777" w:rsidR="00CD600A" w:rsidRDefault="00000000">
      <w:r>
        <w:t>MountFest 2026 Sponsorship &amp; Donation Response Form</w:t>
      </w:r>
    </w:p>
    <w:p w14:paraId="6A7E7434" w14:textId="77777777" w:rsidR="00CD600A" w:rsidRDefault="00000000">
      <w:r>
        <w:t>Thank you for your interest in supporting MountFest 2026: Celebrating 50 Years as a Retreat Center. This form allows businesses and organizations to indicate their sponsorship level or donation commitment.</w:t>
      </w:r>
    </w:p>
    <w:p w14:paraId="103CD073" w14:textId="77777777" w:rsidR="00CD600A" w:rsidRDefault="00000000">
      <w:r>
        <w:t>Business Information</w:t>
      </w:r>
    </w:p>
    <w:p w14:paraId="0815924A" w14:textId="77777777" w:rsidR="00CD600A" w:rsidRDefault="00000000">
      <w:r>
        <w:t>Business / Organization Name: ________________________________</w:t>
      </w:r>
      <w:r>
        <w:br/>
      </w:r>
      <w:r>
        <w:br/>
        <w:t>Primary Contact Name: _______________________________________</w:t>
      </w:r>
      <w:r>
        <w:br/>
      </w:r>
      <w:r>
        <w:br/>
        <w:t>Email Address: ______________________________________________</w:t>
      </w:r>
      <w:r>
        <w:br/>
      </w:r>
      <w:r>
        <w:br/>
        <w:t>Phone Number: ______________________________________________</w:t>
      </w:r>
      <w:r>
        <w:br/>
      </w:r>
      <w:r>
        <w:br/>
        <w:t>Mailing Address: ____________________________________________</w:t>
      </w:r>
      <w:r>
        <w:br/>
      </w:r>
      <w:r>
        <w:br/>
        <w:t>City, State, ZIP: ____________________________________________</w:t>
      </w:r>
      <w:r>
        <w:br/>
      </w:r>
    </w:p>
    <w:p w14:paraId="3E99D170" w14:textId="77777777" w:rsidR="00CD600A" w:rsidRDefault="00000000">
      <w:r>
        <w:t>Sponsorship &amp; Donation Selection</w:t>
      </w:r>
    </w:p>
    <w:p w14:paraId="2E048424" w14:textId="46E0F498" w:rsidR="00CD600A" w:rsidRDefault="00000000">
      <w:r>
        <w:t>Please select your preferred level of support:</w:t>
      </w:r>
      <w:r>
        <w:br/>
      </w:r>
      <w:r>
        <w:br/>
        <w:t>☐ St. Francis Level Sponsor ($2,500–$5,000)</w:t>
      </w:r>
      <w:r>
        <w:br/>
        <w:t xml:space="preserve">   Preferred Naming Opportunity (if applicable): ___________________________</w:t>
      </w:r>
      <w:r>
        <w:br/>
      </w:r>
      <w:r>
        <w:br/>
        <w:t>☐ St. Clare Level Sponsor ($1,000–$2,499)</w:t>
      </w:r>
      <w:r>
        <w:br/>
        <w:t xml:space="preserve">   Preferred Sponsored Area: ______________________________________________</w:t>
      </w:r>
      <w:r>
        <w:br/>
      </w:r>
      <w:r>
        <w:br/>
        <w:t>☐ Patron / Community Gift ($</w:t>
      </w:r>
      <w:r w:rsidR="00436A46">
        <w:t>250</w:t>
      </w:r>
      <w:r>
        <w:t>–$</w:t>
      </w:r>
      <w:r w:rsidR="003E20C7">
        <w:t>999</w:t>
      </w:r>
      <w:r>
        <w:t>)</w:t>
      </w:r>
      <w:r>
        <w:br/>
      </w:r>
    </w:p>
    <w:p w14:paraId="7E4E135E" w14:textId="77777777" w:rsidR="00CD600A" w:rsidRDefault="00000000">
      <w:r>
        <w:lastRenderedPageBreak/>
        <w:t>Additional Ways to Support</w:t>
      </w:r>
    </w:p>
    <w:p w14:paraId="144A097E" w14:textId="77777777" w:rsidR="00CD600A" w:rsidRDefault="00000000">
      <w:r>
        <w:t>☐ Gift Card Donation (Vendor / Value): _____________________________________</w:t>
      </w:r>
      <w:r>
        <w:br/>
      </w:r>
      <w:r>
        <w:br/>
        <w:t>☐ Silent Auction Donation (Item Description): ______________________________</w:t>
      </w:r>
      <w:r>
        <w:br/>
      </w:r>
      <w:r>
        <w:br/>
        <w:t>☐ In-Kind Donation or Service: _____________________________________________</w:t>
      </w:r>
      <w:r>
        <w:br/>
      </w:r>
    </w:p>
    <w:p w14:paraId="775AE27D" w14:textId="77777777" w:rsidR="00CD600A" w:rsidRDefault="00000000">
      <w:r>
        <w:t>Payment Information</w:t>
      </w:r>
    </w:p>
    <w:p w14:paraId="0C3C7AC4" w14:textId="616CAB25" w:rsidR="00A50A03" w:rsidRDefault="00000000">
      <w:r>
        <w:t>☐ Check enclosed (payable to</w:t>
      </w:r>
      <w:r w:rsidR="00436A46">
        <w:t>:</w:t>
      </w:r>
      <w:r>
        <w:t xml:space="preserve"> Mount Saint Francis</w:t>
      </w:r>
      <w:r w:rsidR="00A50A03">
        <w:t xml:space="preserve"> Center for Spirituality</w:t>
      </w:r>
      <w:r>
        <w:t>)</w:t>
      </w:r>
      <w:r>
        <w:br/>
      </w:r>
      <w:r>
        <w:br/>
        <w:t>☐ I would like to be contacted regarding online payment options</w:t>
      </w:r>
      <w:r w:rsidR="00A50A03">
        <w:t>,</w:t>
      </w:r>
    </w:p>
    <w:p w14:paraId="3F4761CB" w14:textId="7555AAA4" w:rsidR="00A50A03" w:rsidRDefault="00A50A03">
      <w:hyperlink r:id="rId9" w:history="1">
        <w:r w:rsidRPr="008A2B53">
          <w:rPr>
            <w:rStyle w:val="Hyperlink"/>
          </w:rPr>
          <w:t>https://mountsaintfrancis.org/sponsorships</w:t>
        </w:r>
      </w:hyperlink>
    </w:p>
    <w:p w14:paraId="74AFCCB1" w14:textId="27F8D16A" w:rsidR="00CD600A" w:rsidRDefault="00000000">
      <w:r>
        <w:br/>
        <w:t>Total Contribution Amount: $____________________</w:t>
      </w:r>
      <w:r>
        <w:br/>
      </w:r>
    </w:p>
    <w:p w14:paraId="174CA919" w14:textId="77777777" w:rsidR="00CD600A" w:rsidRDefault="00000000">
      <w:r>
        <w:t>Recognition Preferences</w:t>
      </w:r>
    </w:p>
    <w:p w14:paraId="72FFF53A" w14:textId="77777777" w:rsidR="00CD600A" w:rsidRDefault="00000000">
      <w:r>
        <w:t>Please list your business name as you would like it to appear in promotional materials:</w:t>
      </w:r>
      <w:r>
        <w:br/>
      </w:r>
      <w:r>
        <w:br/>
        <w:t>___________________________________________________________________________</w:t>
      </w:r>
      <w:r>
        <w:br/>
      </w:r>
      <w:r>
        <w:br/>
        <w:t>☐ Please include our logo (logo to be provided)</w:t>
      </w:r>
      <w:r>
        <w:br/>
      </w:r>
    </w:p>
    <w:p w14:paraId="606FA768" w14:textId="77777777" w:rsidR="00CD600A" w:rsidRDefault="00000000">
      <w:r>
        <w:t>Submission Information</w:t>
      </w:r>
    </w:p>
    <w:p w14:paraId="36762C01" w14:textId="77777777" w:rsidR="00CD600A" w:rsidRDefault="00000000">
      <w:r>
        <w:t>Please return this completed form with payment to:</w:t>
      </w:r>
      <w:r>
        <w:br/>
      </w:r>
      <w:r>
        <w:br/>
        <w:t>Mount Saint Francis Center for Spirituality</w:t>
      </w:r>
      <w:r>
        <w:br/>
        <w:t>101 St. Anthony Drive</w:t>
      </w:r>
      <w:r>
        <w:br/>
        <w:t>Mount Saint Francis, IN 47146</w:t>
      </w:r>
      <w:r>
        <w:br/>
      </w:r>
      <w:r>
        <w:br/>
        <w:t>Questions may be directed to our office at 812-923-8817.</w:t>
      </w:r>
    </w:p>
    <w:sectPr w:rsidR="00CD600A" w:rsidSect="00034616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E8D2" w14:textId="77777777" w:rsidR="003C1315" w:rsidRDefault="003C1315" w:rsidP="00436A46">
      <w:pPr>
        <w:spacing w:after="0" w:line="240" w:lineRule="auto"/>
      </w:pPr>
      <w:r>
        <w:separator/>
      </w:r>
    </w:p>
  </w:endnote>
  <w:endnote w:type="continuationSeparator" w:id="0">
    <w:p w14:paraId="5CC531FB" w14:textId="77777777" w:rsidR="003C1315" w:rsidRDefault="003C1315" w:rsidP="004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2427460"/>
      <w:docPartObj>
        <w:docPartGallery w:val="Page Numbers (Bottom of Page)"/>
        <w:docPartUnique/>
      </w:docPartObj>
    </w:sdtPr>
    <w:sdtContent>
      <w:p w14:paraId="160BDE3C" w14:textId="606733BA" w:rsidR="00436A46" w:rsidRDefault="00436A46" w:rsidP="008A2B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F0EEF4" w14:textId="77777777" w:rsidR="00436A46" w:rsidRDefault="00436A46" w:rsidP="00436A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3622202"/>
      <w:docPartObj>
        <w:docPartGallery w:val="Page Numbers (Bottom of Page)"/>
        <w:docPartUnique/>
      </w:docPartObj>
    </w:sdtPr>
    <w:sdtContent>
      <w:p w14:paraId="66229290" w14:textId="12F5E370" w:rsidR="00436A46" w:rsidRDefault="00436A46" w:rsidP="008A2B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DB3F92" w14:textId="77777777" w:rsidR="00436A46" w:rsidRDefault="00436A46" w:rsidP="00436A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F5A8" w14:textId="77777777" w:rsidR="003C1315" w:rsidRDefault="003C1315" w:rsidP="00436A46">
      <w:pPr>
        <w:spacing w:after="0" w:line="240" w:lineRule="auto"/>
      </w:pPr>
      <w:r>
        <w:separator/>
      </w:r>
    </w:p>
  </w:footnote>
  <w:footnote w:type="continuationSeparator" w:id="0">
    <w:p w14:paraId="79163EE3" w14:textId="77777777" w:rsidR="003C1315" w:rsidRDefault="003C1315" w:rsidP="004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149042">
    <w:abstractNumId w:val="8"/>
  </w:num>
  <w:num w:numId="2" w16cid:durableId="1308896660">
    <w:abstractNumId w:val="6"/>
  </w:num>
  <w:num w:numId="3" w16cid:durableId="690688410">
    <w:abstractNumId w:val="5"/>
  </w:num>
  <w:num w:numId="4" w16cid:durableId="1825315686">
    <w:abstractNumId w:val="4"/>
  </w:num>
  <w:num w:numId="5" w16cid:durableId="233007549">
    <w:abstractNumId w:val="7"/>
  </w:num>
  <w:num w:numId="6" w16cid:durableId="2023704373">
    <w:abstractNumId w:val="3"/>
  </w:num>
  <w:num w:numId="7" w16cid:durableId="659651655">
    <w:abstractNumId w:val="2"/>
  </w:num>
  <w:num w:numId="8" w16cid:durableId="807816621">
    <w:abstractNumId w:val="1"/>
  </w:num>
  <w:num w:numId="9" w16cid:durableId="57050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1315"/>
    <w:rsid w:val="003E20C7"/>
    <w:rsid w:val="00436A46"/>
    <w:rsid w:val="00953AB9"/>
    <w:rsid w:val="00A50A03"/>
    <w:rsid w:val="00AA1D8D"/>
    <w:rsid w:val="00B47730"/>
    <w:rsid w:val="00CB0664"/>
    <w:rsid w:val="00CC2CB6"/>
    <w:rsid w:val="00CD60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245D0"/>
  <w14:defaultImageDpi w14:val="300"/>
  <w15:docId w15:val="{5FB458AE-2983-2D4D-91E2-6D8AFD25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50A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A0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3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untsaintfrancis.org/sponso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Regina Proctor</cp:lastModifiedBy>
  <cp:revision>3</cp:revision>
  <dcterms:created xsi:type="dcterms:W3CDTF">2026-01-15T18:40:00Z</dcterms:created>
  <dcterms:modified xsi:type="dcterms:W3CDTF">2026-01-15T18:45:00Z</dcterms:modified>
  <cp:category/>
</cp:coreProperties>
</file>